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书名：诗人哲学家  尼采</w:t>
      </w:r>
    </w:p>
    <w:p>
      <w:r>
        <w:t>作者：刘根报</w:t>
      </w:r>
    </w:p>
    <w:p>
      <w:r>
        <w:t>出版社：合肥:安徽人民出版社,2016.12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诗人哲学家  尼采 评论地址：https://www.jiaokey.com/book/detail/14220253.html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