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书名：事物掌故丛谈  大字本  1  岁神娱</w:t>
      </w:r>
    </w:p>
    <w:p>
      <w:r>
        <w:t>作者：杨荫深编著</w:t>
      </w:r>
    </w:p>
    <w:p>
      <w:r>
        <w:t>出版社：上海:上海辞书出版社,2016.09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事物掌故丛谈  大字本  1  岁神娱 评论地址：https://www.jiaokey.com/book/detail/14220241.html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