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书名：唐才子传选译</w:t>
      </w:r>
    </w:p>
    <w:p>
      <w:r>
        <w:t>作者：张萍，陆三强译注；黄永年审阅</w:t>
      </w:r>
    </w:p>
    <w:p>
      <w:r>
        <w:t>出版社：南京:凤凰出版社,2017.01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唐才子传选译 评论地址：https://www.jiaokey.com/book/detail/14220226.html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