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创业者的风范  农村优秀党支部书记列传</w:t>
      </w:r>
    </w:p>
    <w:p>
      <w:r>
        <w:rPr>
          <w:rFonts w:ascii="宋体" w:hAnsi="宋体" w:eastAsia="宋体"/>
          <w:sz w:val="24"/>
        </w:rPr>
        <w:t>孙泉砀主编；李志广副主编；中共南阳地委宣传部编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创业者的风范  农村优秀党支部书记列传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孙泉砀主编；李志广副主编；中共南阳地委宣传部编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中共南阳地委宣传部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本书出售、求购地址：https://www.jiaokey.com/book/detail/14220187.html</w:t>
      </w:r>
    </w:p>
    <w:p>
      <w:r>
        <w:t>更多相关图书推荐：https://www.jiaokey.com</w:t>
      </w:r>
    </w:p>
    <w:p>
      <w:r>
        <w:t>孙泉砀主编；李志广副主编；中共南阳地委宣传部编 其他作品：https://www.jiaokey.com/tag/孙泉砀主编；李志广副主编；中共南阳地委宣传部编.html</w:t>
      </w:r>
    </w:p>
    <w:p>
      <w:r>
        <w:t>中共南阳地委宣传部 出版图书：https://www.jiaokey.com/tag/中共南阳地委宣传部.html</w:t>
      </w:r>
    </w:p>
    <w:p>
      <w:r>
        <w:t>关键词搜索：https://www.jiaokey.com/tag/创业者的风范  农村优秀党支部书记列传.html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