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风电现场员工健康管理手册</w:t>
      </w:r>
    </w:p>
    <w:p>
      <w:r>
        <w:rPr>
          <w:rFonts w:ascii="宋体" w:hAnsi="宋体" w:eastAsia="宋体"/>
          <w:sz w:val="24"/>
        </w:rPr>
        <w:t>新疆金风科技股份有限公司组织编写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风电现场员工健康管理手册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新疆金风科技股份有限公司组织编写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本书出售、求购地址：https://www.jiaokey.com/book/detail/14220176.html</w:t>
      </w:r>
    </w:p>
    <w:p>
      <w:r>
        <w:t>更多相关图书推荐：https://www.jiaokey.com</w:t>
      </w:r>
    </w:p>
    <w:p>
      <w:r>
        <w:t>新疆金风科技股份有限公司组织编写 其他作品：https://www.jiaokey.com/tag/新疆金风科技股份有限公司组织编写.html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关键词搜索：https://www.jiaokey.com/tag/风电现场员工健康管理手册.html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