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平视美国教育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平视美国教育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本书出售、求购地址：https://www.jiaokey.com/book/detail/14220138.html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关键词搜索：https://www.jiaokey.com/tag/平视美国教育.html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