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书名：民生民意调查与特大城市的共享发展  英文版</w:t>
      </w:r>
    </w:p>
    <w:p>
      <w:r>
        <w:t>作者：杨雄著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总页数：159</w:t>
      </w:r>
    </w:p>
    <w:p>
      <w:r>
        <w:t>更多请访问教客网: www.jiaokey.com</w:t>
      </w:r>
    </w:p>
    <w:p>
      <w:r>
        <w:t>民生民意调查与特大城市的共享发展  英文版 评论地址：https://www.jiaokey.com/book/detail/14220105.html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