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我是淘小虎  最响亮的吼声</w:t>
      </w:r>
    </w:p>
    <w:p>
      <w:r>
        <w:rPr>
          <w:rFonts w:ascii="宋体" w:hAnsi="宋体" w:eastAsia="宋体"/>
          <w:sz w:val="24"/>
        </w:rPr>
        <w:t>（英）托马斯·泰勒著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我是淘小虎  最响亮的吼声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本书出售、求购地址：https://www.jiaokey.com/book/detail/14220100.html</w:t>
      </w:r>
    </w:p>
    <w:p>
      <w:r>
        <w:t>更多相关图书推荐：https://www.jiaokey.com</w:t>
      </w:r>
    </w:p>
    <w:p>
      <w:r>
        <w:t>（英）托马斯·泰勒著 其他作品：https://www.jiaokey.com/tag/（英）托马斯·泰勒著.html</w:t>
      </w:r>
    </w:p>
    <w:p>
      <w:r>
        <w:t>北京:现代教育出版社,2017.01 出版图书：https://www.jiaokey.com/tag/北京:现代教育出版社,2017.01.html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