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专业速写研究</w:t>
      </w:r>
    </w:p>
    <w:p>
      <w:r>
        <w:rPr>
          <w:rFonts w:ascii="宋体" w:hAnsi="宋体" w:eastAsia="宋体"/>
          <w:sz w:val="24"/>
        </w:rPr>
        <w:t>张丽丽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专业速写研究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9787519228255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素描、速写技法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专业速写研究》前三章介绍了专业速写的一些基础性知识，表现技法、透视与构图，画面处理与表现形式等，言简意赅，能够使初学者很快掌握专业速写的要点。后八章主要是有针对性地就专业速写的运用领域进行了介绍。</w:t>
      </w:r>
    </w:p>
    <w:p/>
    <w:p>
      <w:r>
        <w:t>本书出售、求购地址：https://www.jiaokey.com/book/detail/14220091.html</w:t>
      </w:r>
    </w:p>
    <w:p>
      <w:r>
        <w:t>更多素描、速写技法图书推荐：https://www.jiaokey.com</w:t>
      </w:r>
    </w:p>
    <w:p>
      <w:r>
        <w:t>张丽丽 其他作品：https://www.jiaokey.com/tag/张丽丽.html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