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书名：让血管返老还童的23个习惯</w:t>
      </w:r>
    </w:p>
    <w:p>
      <w:r>
        <w:t>作者：（日）桑岛岩著</w:t>
      </w:r>
    </w:p>
    <w:p>
      <w:r>
        <w:t>出版社：北京:中国轻工业出版社,2017.06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让血管返老还童的23个习惯 评论地址：https://www.jiaokey.com/book/detail/14220082.html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