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书名：轻松上手的日韩料理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轻松上手的日韩料理 评论地址：https://www.jiaokey.com/book/detail/14220081.html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