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道学分卷  炼丹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道学分卷  炼丹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本书出售、求购地址：https://www.jiaokey.com/book/detail/14220061.html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道学分卷  炼丹.html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