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道学分卷  养气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道学分卷  养气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本书出售、求购地址：https://www.jiaokey.com/book/detail/14220060.html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道学分卷  养气.html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