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超越大学  博雅教育何以重要</w:t>
      </w:r>
    </w:p>
    <w:p>
      <w:r>
        <w:rPr>
          <w:rFonts w:ascii="宋体" w:hAnsi="宋体" w:eastAsia="宋体"/>
          <w:sz w:val="24"/>
        </w:rPr>
        <w:t>（美）迈克尔·罗斯（Michael S.Roth）著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超越大学  博雅教育何以重要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（美）迈克尔·罗斯（Michael S.Roth）著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本书出售、求购地址：https://www.jiaokey.com/book/detail/14220054.html</w:t>
      </w:r>
    </w:p>
    <w:p>
      <w:r>
        <w:t>更多相关图书推荐：https://www.jiaokey.com</w:t>
      </w:r>
    </w:p>
    <w:p>
      <w:r>
        <w:t>（美）迈克尔·罗斯（Michael S.Roth）著 其他作品：https://www.jiaokey.com/tag/（美）迈克尔·罗斯（Michael S.Roth）著.html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关键词搜索：https://www.jiaokey.com/tag/超越大学  博雅教育何以重要.html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