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MINECRAFT我的世界创意指南  生存大冒险</w:t>
      </w:r>
    </w:p>
    <w:p>
      <w:r>
        <w:rPr>
          <w:rFonts w:ascii="宋体" w:hAnsi="宋体" w:eastAsia="宋体"/>
          <w:sz w:val="24"/>
        </w:rPr>
        <w:t>（英）克尔斯·腾科尔尼著；董萌萌译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MINECRAFT我的世界创意指南  生存大冒险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（英）克尔斯·腾科尔尼著；董萌萌译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本书出售、求购地址：https://www.jiaokey.com/book/detail/14220042.html</w:t>
      </w:r>
    </w:p>
    <w:p>
      <w:r>
        <w:t>更多相关图书推荐：https://www.jiaokey.com</w:t>
      </w:r>
    </w:p>
    <w:p>
      <w:r>
        <w:t>（英）克尔斯·腾科尔尼著；董萌萌译 其他作品：https://www.jiaokey.com/tag/（英）克尔斯·腾科尔尼著；董萌萌译.html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关键词搜索：https://www.jiaokey.com/tag/MINECRAFT我的世界创意指南  生存大冒险.html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