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冲突性环境事件中的传播与行动  以北京六里屯和广州番禺居民反建垃圾焚烧厂事件为例</w:t>
      </w:r>
    </w:p>
    <w:p>
      <w:r>
        <w:rPr>
          <w:rFonts w:ascii="宋体" w:hAnsi="宋体" w:eastAsia="宋体"/>
          <w:sz w:val="24"/>
        </w:rPr>
        <w:t>尹瑛著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冲突性环境事件中的传播与行动  以北京六里屯和广州番禺居民反建垃圾焚烧厂事件为例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本书出售、求购地址：https://www.jiaokey.com/book/detail/14220036.html</w:t>
      </w:r>
    </w:p>
    <w:p>
      <w:r>
        <w:t>更多相关图书推荐：https://www.jiaokey.com</w:t>
      </w:r>
    </w:p>
    <w:p>
      <w:r>
        <w:t>尹瑛著 其他作品：https://www.jiaokey.com/tag/尹瑛著.html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关键词搜索：https://www.jiaokey.com/tag/冲突性环境事件中的传播与行动  以北京六里屯和广州番禺居民反建垃圾焚烧厂事件为例.html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