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淘宝开店全攻略  开店装修+营销推广+流量转化+售后客服+手机淘宝</w:t>
      </w:r>
    </w:p>
    <w:p>
      <w:r>
        <w:rPr>
          <w:rFonts w:ascii="宋体" w:hAnsi="宋体" w:eastAsia="宋体"/>
          <w:sz w:val="24"/>
        </w:rPr>
        <w:t>甘立富著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淘宝开店全攻略  开店装修+营销推广+流量转化+售后客服+手机淘宝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本书出售、求购地址：https://www.jiaokey.com/book/detail/14220015.html</w:t>
      </w:r>
    </w:p>
    <w:p>
      <w:r>
        <w:t>更多相关图书推荐：https://www.jiaokey.com</w:t>
      </w:r>
    </w:p>
    <w:p>
      <w:r>
        <w:t>甘立富著 其他作品：https://www.jiaokey.com/tag/甘立富著.html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关键词搜索：https://www.jiaokey.com/tag/淘宝开店全攻略  开店装修+营销推广+流量转化+售后客服+手机淘宝.html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