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雅思考官口语  第2版</w:t>
      </w:r>
    </w:p>
    <w:p>
      <w:r>
        <w:rPr>
          <w:rFonts w:ascii="宋体" w:hAnsi="宋体" w:eastAsia="宋体"/>
          <w:sz w:val="24"/>
        </w:rPr>
        <w:t>（英）波顿（John Burton），（美）杰克逊（Jack Johnson）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雅思考官口语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（英）波顿（John Burton），（美）杰克逊（Jack Johnson）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本书出售、求购地址：https://www.jiaokey.com/book/detail/14219967.html</w:t>
      </w:r>
    </w:p>
    <w:p>
      <w:r>
        <w:t>更多相关图书推荐：https://www.jiaokey.com</w:t>
      </w:r>
    </w:p>
    <w:p>
      <w:r>
        <w:t>（英）波顿（John Burton），（美）杰克逊（Jack Johnson） 其他作品：https://www.jiaokey.com/tag/（英）波顿（John Burton），（美）杰克逊（Jack Johnson）.html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关键词搜索：https://www.jiaokey.com/tag/雅思考官口语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