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书名：另一个纽伦堡  东京审判未曾述说的故事</w:t>
      </w:r>
    </w:p>
    <w:p>
      <w:r>
        <w:t>作者:（美）阿诺德·C.布拉克曼（Arnold C.Brackman）</w:t>
      </w:r>
    </w:p>
    <w:p>
      <w:r>
        <w:t>出版社:上海：上海交通大学出版社</w:t>
      </w:r>
    </w:p>
    <w:p>
      <w:r>
        <w:t>出版日期：2017.04</w:t>
      </w:r>
    </w:p>
    <w:p>
      <w:r>
        <w:t>总页数：460</w:t>
      </w:r>
    </w:p>
    <w:p>
      <w:r>
        <w:t>更多请访问教客网:www.jiaokey.com</w:t>
      </w:r>
    </w:p>
    <w:p>
      <w:r>
        <w:t>另一个纽伦堡  东京审判未曾述说的故事评论地址：https://www.jiaokey.com/book/detail/14219958.html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