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澳大利亚教育改革现状研究  英文版</w:t>
      </w:r>
    </w:p>
    <w:p>
      <w:r>
        <w:rPr>
          <w:rFonts w:ascii="宋体" w:hAnsi="宋体" w:eastAsia="宋体"/>
          <w:sz w:val="24"/>
        </w:rPr>
        <w:t>陈夏芳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澳大利亚教育改革现状研究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陈夏芳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本书出售、求购地址：https://www.jiaokey.com/book/detail/14219939.html</w:t>
      </w:r>
    </w:p>
    <w:p>
      <w:r>
        <w:t>更多相关图书推荐：https://www.jiaokey.com</w:t>
      </w:r>
    </w:p>
    <w:p>
      <w:r>
        <w:t>陈夏芳 其他作品：https://www.jiaokey.com/tag/陈夏芳.html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关键词搜索：https://www.jiaokey.com/tag/澳大利亚教育改革现状研究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