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书名：造船业视域下的宋代社会</w:t>
      </w:r>
    </w:p>
    <w:p>
      <w:r>
        <w:t>作者：黄纯艳著</w:t>
      </w:r>
    </w:p>
    <w:p>
      <w:r>
        <w:t>出版社：上海:上海人民出版社,2017.03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造船业视域下的宋代社会 评论地址：https://www.jiaokey.com/book/detail/14219928.html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