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CC 2017经典教程  彩色版</w:t>
      </w:r>
    </w:p>
    <w:p>
      <w:r>
        <w:rPr>
          <w:rFonts w:ascii="宋体" w:hAnsi="宋体" w:eastAsia="宋体"/>
          <w:sz w:val="24"/>
        </w:rPr>
        <w:t>（美）安德鲁·福克纳；（美）康拉德·查韦斯著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CC 2017经典教程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（美）安德鲁·福克纳；（美）康拉德·查韦斯著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本书出售、求购地址：https://www.jiaokey.com/book/detail/14219914.html</w:t>
      </w:r>
    </w:p>
    <w:p>
      <w:r>
        <w:t>更多相关图书推荐：https://www.jiaokey.com</w:t>
      </w:r>
    </w:p>
    <w:p>
      <w:r>
        <w:t>（美）安德鲁·福克纳；（美）康拉德·查韦斯著 其他作品：https://www.jiaokey.com/tag/（美）安德鲁·福克纳；（美）康拉德·查韦斯著.html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PHOTOSHOP CC 2017经典教程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