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书名：自酿葡萄酒入门指南  葡萄、水果及植物酿酒的工艺和配方</w:t>
      </w:r>
    </w:p>
    <w:p>
      <w:r>
        <w:t>作者：（美）罗里·斯塔尔著</w:t>
      </w:r>
    </w:p>
    <w:p>
      <w:r>
        <w:t>出版社：北京:中国轻工业出版社,2017.08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自酿葡萄酒入门指南  葡萄、水果及植物酿酒的工艺和配方 评论地址：https://www.jiaokey.com/book/detail/14219905.html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