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新复仇者联盟  3  秘密与谎言</w:t>
      </w:r>
    </w:p>
    <w:p>
      <w:r>
        <w:rPr>
          <w:rFonts w:ascii="宋体" w:hAnsi="宋体" w:eastAsia="宋体"/>
          <w:sz w:val="24"/>
        </w:rPr>
        <w:t>（美）布莱恩·迈克尔·本迪斯，（美）大卫·芬奇，（美）弗兰克·赵著；路半仙译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新复仇者联盟  3  秘密与谎言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（美）布莱恩·迈克尔·本迪斯，（美）大卫·芬奇，（美）弗兰克·赵著；路半仙译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本书出售、求购地址：https://www.jiaokey.com/book/detail/14219900.html</w:t>
      </w:r>
    </w:p>
    <w:p>
      <w:r>
        <w:t>更多相关图书推荐：https://www.jiaokey.com</w:t>
      </w:r>
    </w:p>
    <w:p>
      <w:r>
        <w:t>（美）布莱恩·迈克尔·本迪斯，（美）大卫·芬奇，（美）弗兰克·赵著；路半仙译 其他作品：https://www.jiaokey.com/tag/（美）布莱恩·迈克尔·本迪斯，（美）大卫·芬奇，（美）弗兰克·赵著；路半仙译.html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关键词搜索：https://www.jiaokey.com/tag/新复仇者联盟  3  秘密与谎言.html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