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水土保持与荒漠化实验研究方法</w:t>
      </w:r>
    </w:p>
    <w:p>
      <w:r>
        <w:rPr>
          <w:rFonts w:ascii="宋体" w:hAnsi="宋体" w:eastAsia="宋体"/>
          <w:sz w:val="24"/>
        </w:rPr>
        <w:t>张建军；张守红著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水土保持与荒漠化实验研究方法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张建军；张守红著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本书出售、求购地址：https://www.jiaokey.com/book/detail/14219899.html</w:t>
      </w:r>
    </w:p>
    <w:p>
      <w:r>
        <w:t>更多相关图书推荐：https://www.jiaokey.com</w:t>
      </w:r>
    </w:p>
    <w:p>
      <w:r>
        <w:t>张建军；张守红著 其他作品：https://www.jiaokey.com/tag/张建军；张守红著.html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关键词搜索：https://www.jiaokey.com/tag/水土保持与荒漠化实验研究方法.html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