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国家林业局职业教育“十三五”规划教材  思想道德修养与法律基础学习指导  走进林院</w:t>
      </w:r>
    </w:p>
    <w:p>
      <w:r>
        <w:rPr>
          <w:rFonts w:ascii="宋体" w:hAnsi="宋体" w:eastAsia="宋体"/>
          <w:sz w:val="24"/>
        </w:rPr>
        <w:t>洪福兴；郭先根编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国家林业局职业教育“十三五”规划教材  思想道德修养与法律基础学习指导  走进林院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洪福兴；郭先根编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本书出售、求购地址：https://www.jiaokey.com/book/detail/14219897.html</w:t>
      </w:r>
    </w:p>
    <w:p>
      <w:r>
        <w:t>更多相关图书推荐：https://www.jiaokey.com</w:t>
      </w:r>
    </w:p>
    <w:p>
      <w:r>
        <w:t>洪福兴；郭先根编 其他作品：https://www.jiaokey.com/tag/洪福兴；郭先根编.html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关键词搜索：https://www.jiaokey.com/tag/国家林业局职业教育“十三五”规划教材  思想道德修养与法律基础学习指导  走进林院.html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