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蜘蛛侠  重披黑衣</w:t>
      </w:r>
    </w:p>
    <w:p>
      <w:r>
        <w:rPr>
          <w:rFonts w:ascii="宋体" w:hAnsi="宋体" w:eastAsia="宋体"/>
          <w:sz w:val="24"/>
        </w:rPr>
        <w:t>（美）J.迈克尔·斯特拉辛斯基，彼得·大卫著；（美）罗恩·加内 ，（美）托德·诺克绘；路半仙译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蜘蛛侠  重披黑衣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（美）J.迈克尔·斯特拉辛斯基，彼得·大卫著；（美）罗恩·加内 ，（美）托德·诺克绘；路半仙译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本书出售、求购地址：https://www.jiaokey.com/book/detail/14219887.html</w:t>
      </w:r>
    </w:p>
    <w:p>
      <w:r>
        <w:t>更多相关图书推荐：https://www.jiaokey.com</w:t>
      </w:r>
    </w:p>
    <w:p>
      <w:r>
        <w:t>（美）J.迈克尔·斯特拉辛斯基，彼得·大卫著；（美）罗恩·加内 ，（美）托德·诺克绘；路半仙译 其他作品：https://www.jiaokey.com/tag/（美）J.迈克尔·斯特拉辛斯基，彼得·大卫著；（美）罗恩·加内 ，（美）托德·诺克绘；路半仙译.html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关键词搜索：https://www.jiaokey.com/tag/蜘蛛侠  重披黑衣.html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