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  英文版  修订版</w:t>
      </w:r>
    </w:p>
    <w:p>
      <w:r>
        <w:rPr>
          <w:rFonts w:ascii="宋体" w:hAnsi="宋体" w:eastAsia="宋体"/>
          <w:sz w:val="24"/>
        </w:rPr>
        <w:t>（瑞士）P.兹韦费尔；（德）R.艾森著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  英文版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（瑞士）P.兹韦费尔；（德）R.艾森著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本书出售、求购地址：https://www.jiaokey.com/book/detail/14219852.html</w:t>
      </w:r>
    </w:p>
    <w:p>
      <w:r>
        <w:t>更多相关图书推荐：https://www.jiaokey.com</w:t>
      </w:r>
    </w:p>
    <w:p>
      <w:r>
        <w:t>（瑞士）P.兹韦费尔；（德）R.艾森著 其他作品：https://www.jiaokey.com/tag/（瑞士）P.兹韦费尔；（德）R.艾森著.html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关键词搜索：https://www.jiaokey.com/tag/保险经济学  英文版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