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气质论</w:t>
      </w:r>
    </w:p>
    <w:p>
      <w:r>
        <w:rPr>
          <w:rFonts w:ascii="宋体" w:hAnsi="宋体" w:eastAsia="宋体"/>
          <w:sz w:val="24"/>
        </w:rPr>
        <w:t>（美）斯泰拉·切斯，亚历山大·托马斯著；谭碧云译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（美）斯泰拉·切斯，亚历山大·托马斯著；谭碧云译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本书出售、求购地址：https://www.jiaokey.com/book/detail/14219849.html</w:t>
      </w:r>
    </w:p>
    <w:p>
      <w:r>
        <w:t>更多相关图书推荐：https://www.jiaokey.com</w:t>
      </w:r>
    </w:p>
    <w:p>
      <w:r>
        <w:t>（美）斯泰拉·切斯，亚历山大·托马斯著；谭碧云译 其他作品：https://www.jiaokey.com/tag/（美）斯泰拉·切斯，亚历山大·托马斯著；谭碧云译.html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关键词搜索：https://www.jiaokey.com/tag/气质论.html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