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清洁生产与循环经济</w:t>
      </w:r>
    </w:p>
    <w:p>
      <w:r>
        <w:rPr>
          <w:rFonts w:ascii="宋体" w:hAnsi="宋体" w:eastAsia="宋体"/>
          <w:sz w:val="24"/>
        </w:rPr>
        <w:t>雷兆武；薛冰；王洪涛编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清洁生产与循环经济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雷兆武；薛冰；王洪涛编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本书出售、求购地址：https://www.jiaokey.com/book/detail/14219825.html</w:t>
      </w:r>
    </w:p>
    <w:p>
      <w:r>
        <w:t>更多相关图书推荐：https://www.jiaokey.com</w:t>
      </w:r>
    </w:p>
    <w:p>
      <w:r>
        <w:t>雷兆武；薛冰；王洪涛编 其他作品：https://www.jiaokey.com/tag/雷兆武；薛冰；王洪涛编.html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关键词搜索：https://www.jiaokey.com/tag/普通高等教育规划教材  清洁生产与循环经济.html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