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  译文经典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  译文经典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本书出售、求购地址：https://www.jiaokey.com/book/detail/14219775.html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关键词搜索：https://www.jiaokey.com/tag/名人传  译文经典.html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