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书名：美食达人带你玩转烧烤</w:t>
      </w:r>
    </w:p>
    <w:p>
      <w:r>
        <w:t>作者：郑颖编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美食达人带你玩转烧烤 评论地址：https://www.jiaokey.com/book/detail/14219769.html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