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书名：幸福小“食”光系列  纯天然超健康蔬果冰沙  一杯足矣！</w:t>
      </w:r>
    </w:p>
    <w:p>
      <w:r>
        <w:t>作者：郑颖编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幸福小“食”光系列  纯天然超健康蔬果冰沙  一杯足矣！ 评论地址：https://www.jiaokey.com/book/detail/14219767.html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