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手机创意摄影  就要拍得不一样</w:t>
      </w:r>
    </w:p>
    <w:p>
      <w:r>
        <w:rPr>
          <w:rFonts w:ascii="宋体" w:hAnsi="宋体" w:eastAsia="宋体"/>
          <w:sz w:val="24"/>
        </w:rPr>
        <w:t>FUN视觉；雷波编著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手机创意摄影  就要拍得不一样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FUN视觉；雷波编著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本书出售、求购地址：https://www.jiaokey.com/book/detail/14219755.html</w:t>
      </w:r>
    </w:p>
    <w:p>
      <w:r>
        <w:t>更多相关图书推荐：https://www.jiaokey.com</w:t>
      </w:r>
    </w:p>
    <w:p>
      <w:r>
        <w:t>FUN视觉；雷波编著 其他作品：https://www.jiaokey.com/tag/FUN视觉；雷波编著.html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关键词搜索：https://www.jiaokey.com/tag/手机创意摄影  就要拍得不一样.html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