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书名：微体兔美食  1  我的零食烘焙书</w:t>
      </w:r>
    </w:p>
    <w:p>
      <w:r>
        <w:t>作者：微体社区主编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微体兔美食  1  我的零食烘焙书 评论地址：https://www.jiaokey.com/book/detail/14219752.html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