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书名：《资本论》与唯物史观的协同演进</w:t>
      </w:r>
    </w:p>
    <w:p>
      <w:r>
        <w:t>作者：周露平著</w:t>
      </w:r>
    </w:p>
    <w:p>
      <w:r>
        <w:t>出版社：上海：上海人民出版社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《资本论》与唯物史观的协同演进 评论地址：https://www.jiaokey.com/book/detail/14219728.html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