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跟着大师玩乐高  奇妙的交通工具</w:t>
      </w:r>
    </w:p>
    <w:p>
      <w:r>
        <w:rPr>
          <w:rFonts w:ascii="宋体" w:hAnsi="宋体" w:eastAsia="宋体"/>
          <w:sz w:val="24"/>
        </w:rPr>
        <w:t>（德）尤阿希姆·克朗；（德）提姆·比绍夫著；（德）菲利普·汉泽曼著；孟辉译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跟着大师玩乐高  奇妙的交通工具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（德）尤阿希姆·克朗；（德）提姆·比绍夫著；（德）菲利普·汉泽曼著；孟辉译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本书出售、求购地址：https://www.jiaokey.com/book/detail/14219718.html</w:t>
      </w:r>
    </w:p>
    <w:p>
      <w:r>
        <w:t>更多相关图书推荐：https://www.jiaokey.com</w:t>
      </w:r>
    </w:p>
    <w:p>
      <w:r>
        <w:t>（德）尤阿希姆·克朗；（德）提姆·比绍夫著；（德）菲利普·汉泽曼著；孟辉译 其他作品：https://www.jiaokey.com/tag/（德）尤阿希姆·克朗；（德）提姆·比绍夫著；（德）菲利普·汉泽曼著；孟辉译.html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关键词搜索：https://www.jiaokey.com/tag/跟着大师玩乐高  奇妙的交通工具.html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