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书名：忙，是治疗一切坏情绪的良药</w:t>
      </w:r>
    </w:p>
    <w:p>
      <w:r>
        <w:t>作者：马一帅著</w:t>
      </w:r>
    </w:p>
    <w:p>
      <w:r>
        <w:t>出版社：中国财富出版社,2017.07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忙，是治疗一切坏情绪的良药 评论地址：https://www.jiaokey.com/book/detail/14219710.html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