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农民和城市居民  税负和经济发展的负担</w:t>
      </w:r>
    </w:p>
    <w:p>
      <w:r>
        <w:rPr>
          <w:rFonts w:ascii="宋体" w:hAnsi="宋体" w:eastAsia="宋体"/>
          <w:sz w:val="24"/>
        </w:rPr>
        <w:t>（美）拉吉·K.萨；（美）约瑟夫·E.斯蒂格利茨著；黄少卿译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农民和城市居民  税负和经济发展的负担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（美）拉吉·K.萨；（美）约瑟夫·E.斯蒂格利茨著；黄少卿译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本书出售、求购地址：https://www.jiaokey.com/book/detail/14219707.html</w:t>
      </w:r>
    </w:p>
    <w:p>
      <w:r>
        <w:t>更多相关图书推荐：https://www.jiaokey.com</w:t>
      </w:r>
    </w:p>
    <w:p>
      <w:r>
        <w:t>（美）拉吉·K.萨；（美）约瑟夫·E.斯蒂格利茨著；黄少卿译 其他作品：https://www.jiaokey.com/tag/（美）拉吉·K.萨；（美）约瑟夫·E.斯蒂格利茨著；黄少卿译.html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关键词搜索：https://www.jiaokey.com/tag/农民和城市居民  税负和经济发展的负担.html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