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音乐之路  在音乐治疗中创造声音的练习</w:t>
      </w:r>
    </w:p>
    <w:p>
      <w:r>
        <w:rPr>
          <w:rFonts w:ascii="宋体" w:hAnsi="宋体" w:eastAsia="宋体"/>
          <w:sz w:val="24"/>
        </w:rPr>
        <w:t>（美）卡拉尼·达斯著；谷德芳译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音乐之路  在音乐治疗中创造声音的练习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（美）卡拉尼·达斯著；谷德芳译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本书出售、求购地址：https://www.jiaokey.com/book/detail/14219706.html</w:t>
      </w:r>
    </w:p>
    <w:p>
      <w:r>
        <w:t>更多相关图书推荐：https://www.jiaokey.com</w:t>
      </w:r>
    </w:p>
    <w:p>
      <w:r>
        <w:t>（美）卡拉尼·达斯著；谷德芳译 其他作品：https://www.jiaokey.com/tag/（美）卡拉尼·达斯著；谷德芳译.html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关键词搜索：https://www.jiaokey.com/tag/音乐之路  在音乐治疗中创造声音的练习.html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