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100层楼窗口的月亮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100层楼窗口的月亮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本书出售、求购地址：https://www.jiaokey.com/book/detail/14219697.html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关键词搜索：https://www.jiaokey.com/tag/100层楼窗口的月亮.html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