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书名：计及元件故障的电力系统输电阻塞评估和辨识方法的研究</w:t>
      </w:r>
    </w:p>
    <w:p>
      <w:r>
        <w:t>作者：甘明，谢开贵著</w:t>
      </w:r>
    </w:p>
    <w:p>
      <w:r>
        <w:t>出版社：中国财富出版社,2017.06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计及元件故障的电力系统输电阻塞评估和辨识方法的研究 评论地址：https://www.jiaokey.com/book/detail/14219675.html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