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碳化硅/硅纳米异质结阵列的制备和物性研究</w:t>
      </w:r>
    </w:p>
    <w:p>
      <w:r>
        <w:rPr>
          <w:rFonts w:ascii="宋体" w:hAnsi="宋体" w:eastAsia="宋体"/>
          <w:sz w:val="24"/>
        </w:rPr>
        <w:t>王海燕著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碳化硅/硅纳米异质结阵列的制备和物性研究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本书出售、求购地址：https://www.jiaokey.com/book/detail/14219641.html</w:t>
      </w:r>
    </w:p>
    <w:p>
      <w:r>
        <w:t>更多相关图书推荐：https://www.jiaokey.com</w:t>
      </w:r>
    </w:p>
    <w:p>
      <w:r>
        <w:t>王海燕著 其他作品：https://www.jiaokey.com/tag/王海燕著.html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关键词搜索：https://www.jiaokey.com/tag/碳化硅/硅纳米异质结阵列的制备和物性研究.html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