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为创业而生  写给创业者的创业书  干货版</w:t>
      </w:r>
    </w:p>
    <w:p>
      <w:r>
        <w:rPr>
          <w:rFonts w:ascii="宋体" w:hAnsi="宋体" w:eastAsia="宋体"/>
          <w:sz w:val="24"/>
        </w:rPr>
        <w:t>（美）潘卡基·马斯卡拉；陈耿宣著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为创业而生  写给创业者的创业书  干货版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（美）潘卡基·马斯卡拉；陈耿宣著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本书出售、求购地址：https://www.jiaokey.com/book/detail/14219633.html</w:t>
      </w:r>
    </w:p>
    <w:p>
      <w:r>
        <w:t>更多相关图书推荐：https://www.jiaokey.com</w:t>
      </w:r>
    </w:p>
    <w:p>
      <w:r>
        <w:t>（美）潘卡基·马斯卡拉；陈耿宣著 其他作品：https://www.jiaokey.com/tag/（美）潘卡基·马斯卡拉；陈耿宣著.html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关键词搜索：https://www.jiaokey.com/tag/为创业而生  写给创业者的创业书  干货版.html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