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智能化生存  万物互联时代启示录</w:t>
      </w:r>
    </w:p>
    <w:p>
      <w:r>
        <w:rPr>
          <w:rFonts w:ascii="宋体" w:hAnsi="宋体" w:eastAsia="宋体"/>
          <w:sz w:val="24"/>
        </w:rPr>
        <w:t>（比）彼得·汉森著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智能化生存  万物互联时代启示录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本书出售、求购地址：https://www.jiaokey.com/book/detail/14219632.html</w:t>
      </w:r>
    </w:p>
    <w:p>
      <w:r>
        <w:t>更多相关图书推荐：https://www.jiaokey.com</w:t>
      </w:r>
    </w:p>
    <w:p>
      <w:r>
        <w:t>（比）彼得·汉森著 其他作品：https://www.jiaokey.com/tag/（比）彼得·汉森著.html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关键词搜索：https://www.jiaokey.com/tag/智能化生存  万物互联时代启示录.html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