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魔法师之王</w:t>
      </w:r>
    </w:p>
    <w:p>
      <w:r>
        <w:rPr>
          <w:rFonts w:ascii="宋体" w:hAnsi="宋体" w:eastAsia="宋体"/>
          <w:sz w:val="24"/>
        </w:rPr>
        <w:t>（美）莱夫·格罗斯曼著；吴杨，刘雅斓译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（美）莱夫·格罗斯曼著；吴杨，刘雅斓译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本书出售、求购地址：https://www.jiaokey.com/book/detail/14219619.html</w:t>
      </w:r>
    </w:p>
    <w:p>
      <w:r>
        <w:t>更多相关图书推荐：https://www.jiaokey.com</w:t>
      </w:r>
    </w:p>
    <w:p>
      <w:r>
        <w:t>（美）莱夫·格罗斯曼著；吴杨，刘雅斓译 其他作品：https://www.jiaokey.com/tag/（美）莱夫·格罗斯曼著；吴杨，刘雅斓译.html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关键词搜索：https://www.jiaokey.com/tag/魔法师之王.html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