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自信让我更有力量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自信让我更有力量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本书出售、求购地址：https://www.jiaokey.com/book/detail/14219608.html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关键词搜索：https://www.jiaokey.com/tag/成长我最棒  自信让我更有力量.html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