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考试大纲与历年真题  六年级</w:t>
      </w:r>
    </w:p>
    <w:p>
      <w:r>
        <w:rPr>
          <w:rFonts w:ascii="宋体" w:hAnsi="宋体" w:eastAsia="宋体"/>
          <w:sz w:val="24"/>
        </w:rPr>
        <w:t>胡德超；王龙武编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考试大纲与历年真题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胡德超；王龙武编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本书出售、求购地址：https://www.jiaokey.com/book/detail/14219607.html</w:t>
      </w:r>
    </w:p>
    <w:p>
      <w:r>
        <w:t>更多相关图书推荐：https://www.jiaokey.com</w:t>
      </w:r>
    </w:p>
    <w:p>
      <w:r>
        <w:t>胡德超；王龙武编 其他作品：https://www.jiaokey.com/tag/胡德超；王龙武编.html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关键词搜索：https://www.jiaokey.com/tag/课程-小学-数学参考资料.html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