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中国各家地方社会研究  4  粤东粤北社会</w:t>
      </w:r>
    </w:p>
    <w:p>
      <w:r>
        <w:rPr>
          <w:rFonts w:ascii="宋体" w:hAnsi="宋体" w:eastAsia="宋体"/>
          <w:sz w:val="24"/>
        </w:rPr>
        <w:t>（法）劳格文；谭伟伦编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中国各家地方社会研究  4  粤东粤北社会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（法）劳格文；谭伟伦编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本书出售、求购地址：https://www.jiaokey.com/book/detail/14219594.html</w:t>
      </w:r>
    </w:p>
    <w:p>
      <w:r>
        <w:t>更多相关图书推荐：https://www.jiaokey.com</w:t>
      </w:r>
    </w:p>
    <w:p>
      <w:r>
        <w:t>（法）劳格文；谭伟伦编 其他作品：https://www.jiaokey.com/tag/（法）劳格文；谭伟伦编.html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关键词搜索：https://www.jiaokey.com/tag/中国各家地方社会研究  4  粤东粤北社会.html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