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书名：智慧城市实践总论</w:t>
      </w:r>
    </w:p>
    <w:p>
      <w:r>
        <w:t>作者：吴红辉著</w:t>
      </w:r>
    </w:p>
    <w:p>
      <w:r>
        <w:t>出版社：北京：人民邮电出版社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智慧城市实践总论 评论地址：https://www.jiaokey.com/book/detail/14219572.html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